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Autorización para Recoger Recetas Médicas</w:t>
      </w:r>
    </w:p>
    <w:p>
      <w:r>
        <w:rPr>
          <w:sz w:val="24"/>
        </w:rPr>
        <w:br/>
        <w:t xml:space="preserve">Yo, </w:t>
      </w:r>
      <w:r>
        <w:rPr>
          <w:b/>
          <w:sz w:val="24"/>
        </w:rPr>
        <w:t xml:space="preserve">_____________________________ </w:t>
      </w:r>
      <w:r>
        <w:rPr>
          <w:sz w:val="24"/>
        </w:rPr>
        <w:t xml:space="preserve">(Nombre completo del paciente), con DNI número </w:t>
      </w:r>
      <w:r>
        <w:rPr>
          <w:b/>
          <w:sz w:val="24"/>
        </w:rPr>
        <w:t>_________________</w:t>
      </w:r>
      <w:r>
        <w:rPr>
          <w:sz w:val="24"/>
        </w:rPr>
        <w:t xml:space="preserve">, autorizo a la persona </w:t>
      </w:r>
      <w:r>
        <w:rPr>
          <w:b/>
          <w:sz w:val="24"/>
        </w:rPr>
        <w:t>_____________________________</w:t>
      </w:r>
      <w:r>
        <w:rPr>
          <w:sz w:val="24"/>
        </w:rPr>
        <w:t xml:space="preserve">, con DNI número </w:t>
      </w:r>
      <w:r>
        <w:rPr>
          <w:b/>
          <w:sz w:val="24"/>
        </w:rPr>
        <w:t>_________________</w:t>
      </w:r>
      <w:r>
        <w:rPr>
          <w:sz w:val="24"/>
        </w:rPr>
        <w:t>, a recoger en mi nombre las recetas médicas que me hayan sido prescritas en el centro de salud correspondiente.</w:t>
        <w:br/>
      </w:r>
    </w:p>
    <w:p>
      <w:r>
        <w:br/>
        <w:t>Esta autorización tiene validez a partir del día de hoy y hasta nuevo aviso.</w:t>
        <w:br/>
      </w:r>
    </w:p>
    <w:p>
      <w:r>
        <w:t>En ___________________________, a _____ de ________________ de 20____.</w:t>
        <w:br/>
      </w:r>
    </w:p>
    <w:p>
      <w:r>
        <w:t>Firma del paciente:</w:t>
        <w:br/>
        <w:br/>
        <w:t>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