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AUTORIZACIÓN PARA RECOGER RECETAS MÉDICAS</w:t>
      </w:r>
    </w:p>
    <w:p>
      <w:pPr>
        <w:jc w:val="center"/>
      </w:pPr>
      <w:r>
        <w:t>――――――――――――――――――――――――――――――――――――――――</w:t>
      </w:r>
    </w:p>
    <w:p>
      <w:r>
        <w:t>Yo, D./Dña. __________________________________________, con DNI número _____________________, autorizo a D./Dña. __________________________________________, con DNI número _____________________, a recoger en mi nombre las recetas médicas que me hayan sido prescritas.</w:t>
      </w:r>
    </w:p>
    <w:p>
      <w:r>
        <w:t>La presente autorización tiene validez desde la fecha indicada y podrá ser utilizada únicamente para este fin en el centro de salud correspondiente.</w:t>
      </w:r>
    </w:p>
    <w:p>
      <w:r>
        <w:br/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Nombre del paciente</w:t>
            </w:r>
          </w:p>
        </w:tc>
        <w:tc>
          <w:tcPr>
            <w:tcW w:type="dxa" w:w="4320"/>
          </w:tcPr>
          <w:p>
            <w:r>
              <w:t>____________________________________</w:t>
            </w:r>
          </w:p>
        </w:tc>
      </w:tr>
      <w:tr>
        <w:tc>
          <w:tcPr>
            <w:tcW w:type="dxa" w:w="4320"/>
          </w:tcPr>
          <w:p>
            <w:r>
              <w:t>DNI del paciente</w:t>
            </w:r>
          </w:p>
        </w:tc>
        <w:tc>
          <w:tcPr>
            <w:tcW w:type="dxa" w:w="4320"/>
          </w:tcPr>
          <w:p>
            <w:r>
              <w:t>_______________________</w:t>
            </w:r>
          </w:p>
        </w:tc>
      </w:tr>
      <w:tr>
        <w:tc>
          <w:tcPr>
            <w:tcW w:type="dxa" w:w="4320"/>
          </w:tcPr>
          <w:p>
            <w:r>
              <w:t>Nombre de la persona autorizada</w:t>
            </w:r>
          </w:p>
        </w:tc>
        <w:tc>
          <w:tcPr>
            <w:tcW w:type="dxa" w:w="4320"/>
          </w:tcPr>
          <w:p>
            <w:r>
              <w:t>____________________________________</w:t>
            </w:r>
          </w:p>
        </w:tc>
      </w:tr>
      <w:tr>
        <w:tc>
          <w:tcPr>
            <w:tcW w:type="dxa" w:w="4320"/>
          </w:tcPr>
          <w:p>
            <w:r>
              <w:t>DNI de la persona autorizada</w:t>
            </w:r>
          </w:p>
        </w:tc>
        <w:tc>
          <w:tcPr>
            <w:tcW w:type="dxa" w:w="4320"/>
          </w:tcPr>
          <w:p>
            <w:r>
              <w:t>_______________________</w:t>
            </w:r>
          </w:p>
        </w:tc>
      </w:tr>
    </w:tbl>
    <w:p>
      <w:r>
        <w:br/>
        <w:t>En ___________________________, a _____ de ________________ de 20____.</w:t>
        <w:br/>
      </w:r>
    </w:p>
    <w:p>
      <w:r>
        <w:t>Firma del paciente:</w:t>
        <w:br/>
        <w:br/>
        <w:t>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