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32"/>
        </w:rPr>
        <w:t>AUTORIZACIÓN PARA ACOMPAÑAR A UN PACIENTE AL MÉDICO</w:t>
      </w:r>
    </w:p>
    <w:p>
      <w:pPr>
        <w:jc w:val="center"/>
      </w:pPr>
      <w:r>
        <w:t>――――――――――――――――――――――――――――――――――――――――</w:t>
      </w:r>
    </w:p>
    <w:p>
      <w:r>
        <w:t>Yo, D./Dña. __________________________________________, con DNI número _____________________, autorizo a D./Dña. __________________________________________, con DNI número _____________________, a acompañarme al centro médico, hospital o consulta donde deba recibir atención médica, realizar pruebas, tratamientos o cualquier otra gestión sanitaria.</w:t>
      </w:r>
    </w:p>
    <w:p>
      <w:r>
        <w:t>Esta autorización es válida a partir de la fecha indicada y será presentada ante el personal sanitario para facilitar el acompañamiento del paciente durante su asistencia médica.</w:t>
      </w:r>
    </w:p>
    <w:p>
      <w:r>
        <w:br/>
        <w:t>En ___________________________, a _____ de ________________ de 20____.</w:t>
        <w:br/>
      </w:r>
    </w:p>
    <w:p>
      <w:r>
        <w:t>Firma del paciente:</w:t>
        <w:br/>
        <w:br/>
        <w:t>_____________________________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